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2382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069-01-2024-010524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Ольги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3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Абушева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4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Абушева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32573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Абушеву</w:t>
      </w:r>
      <w:r>
        <w:rPr>
          <w:rFonts w:ascii="Times New Roman" w:eastAsia="Times New Roman" w:hAnsi="Times New Roman" w:cs="Times New Roman"/>
        </w:rPr>
        <w:t xml:space="preserve"> Ольгу Евгеньевну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0412365400695023822415124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2382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